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E646" w14:textId="77777777" w:rsidR="009F1347" w:rsidRPr="00E67542" w:rsidRDefault="00000000" w:rsidP="00E67542">
      <w:pPr>
        <w:pStyle w:val="Nagwek1"/>
        <w:jc w:val="center"/>
        <w:rPr>
          <w:lang w:val="pl-PL"/>
        </w:rPr>
      </w:pPr>
      <w:r w:rsidRPr="00E67542">
        <w:rPr>
          <w:lang w:val="pl-PL"/>
        </w:rPr>
        <w:t>ZAŁĄCZNIK NR 1 – FORMULARZ OFERTOWY</w:t>
      </w:r>
    </w:p>
    <w:p w14:paraId="766E07E2" w14:textId="3B4E0993" w:rsidR="009F1347" w:rsidRPr="00E67542" w:rsidRDefault="00000000" w:rsidP="00E67542">
      <w:pPr>
        <w:jc w:val="center"/>
        <w:rPr>
          <w:lang w:val="pl-PL"/>
        </w:rPr>
      </w:pPr>
      <w:r w:rsidRPr="00E67542">
        <w:rPr>
          <w:lang w:val="pl-PL"/>
        </w:rPr>
        <w:t>dotyczy zapytania ofertowego nr 01/08/2025</w:t>
      </w:r>
      <w:r w:rsidRPr="00E67542">
        <w:rPr>
          <w:lang w:val="pl-PL"/>
        </w:rPr>
        <w:br/>
        <w:t>na zakup nowego samochodu 9-osobowego</w:t>
      </w:r>
    </w:p>
    <w:p w14:paraId="76315E10" w14:textId="77777777" w:rsidR="009F1347" w:rsidRPr="00E67542" w:rsidRDefault="00000000">
      <w:pPr>
        <w:pStyle w:val="Nagwek2"/>
        <w:rPr>
          <w:lang w:val="pl-PL"/>
        </w:rPr>
      </w:pPr>
      <w:r w:rsidRPr="00E67542">
        <w:rPr>
          <w:lang w:val="pl-PL"/>
        </w:rPr>
        <w:t>Dane oferenta:</w:t>
      </w:r>
    </w:p>
    <w:p w14:paraId="5EF27A7B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Nazwa firmy: ..............................................................................................................................</w:t>
      </w:r>
    </w:p>
    <w:p w14:paraId="1751A577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Adres siedziby: .........................................................................................................................</w:t>
      </w:r>
    </w:p>
    <w:p w14:paraId="32458579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NIP: ............................................................. REGON: .........................................................</w:t>
      </w:r>
    </w:p>
    <w:p w14:paraId="301E321F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Telefon kontaktowy: .............................................  E-mail: ....................................................</w:t>
      </w:r>
    </w:p>
    <w:p w14:paraId="1175ADD3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Osoba do kontaktu: ...................................................................................................................</w:t>
      </w:r>
    </w:p>
    <w:p w14:paraId="6A9A33F8" w14:textId="77777777" w:rsidR="009F1347" w:rsidRPr="00E67542" w:rsidRDefault="00000000">
      <w:pPr>
        <w:pStyle w:val="Nagwek2"/>
        <w:rPr>
          <w:lang w:val="pl-PL"/>
        </w:rPr>
      </w:pPr>
      <w:r w:rsidRPr="00E67542">
        <w:rPr>
          <w:lang w:val="pl-PL"/>
        </w:rPr>
        <w:t>Dane oferowanego pojazdu:</w:t>
      </w:r>
    </w:p>
    <w:p w14:paraId="38C89367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Marka i model: ...........................................................................................................................</w:t>
      </w:r>
    </w:p>
    <w:p w14:paraId="01CB95E3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Wersja wyposażeniowa: ...........................................................................................................</w:t>
      </w:r>
    </w:p>
    <w:p w14:paraId="7A41D32B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Rok produkcji: ......................</w:t>
      </w:r>
    </w:p>
    <w:p w14:paraId="4A4F112F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Kategoria homologacyjna: M1</w:t>
      </w:r>
    </w:p>
    <w:p w14:paraId="56530C84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Rodzaj paliwa: ............................................................</w:t>
      </w:r>
    </w:p>
    <w:p w14:paraId="4B1418FE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Pojemność silnika: ..................................................... cm³</w:t>
      </w:r>
    </w:p>
    <w:p w14:paraId="5D0F9779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Moc silnika: .............................................................. KM</w:t>
      </w:r>
    </w:p>
    <w:p w14:paraId="3A32D692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Rodzaj skrzyni biegów: .............................................</w:t>
      </w:r>
    </w:p>
    <w:p w14:paraId="4B5E822B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Napęd: ...........................................................</w:t>
      </w:r>
    </w:p>
    <w:p w14:paraId="03B49161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Kolor nadwozia: ........................................................</w:t>
      </w:r>
    </w:p>
    <w:p w14:paraId="4139DCFA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Liczba miejsc: 9 (1 + 8)</w:t>
      </w:r>
    </w:p>
    <w:p w14:paraId="63DF3923" w14:textId="77777777" w:rsidR="009F1347" w:rsidRPr="00E67542" w:rsidRDefault="00000000">
      <w:pPr>
        <w:pStyle w:val="Nagwek2"/>
        <w:rPr>
          <w:lang w:val="pl-PL"/>
        </w:rPr>
      </w:pPr>
      <w:r w:rsidRPr="00E67542">
        <w:rPr>
          <w:lang w:val="pl-PL"/>
        </w:rPr>
        <w:t>Cena brutto (PLN):</w:t>
      </w:r>
    </w:p>
    <w:p w14:paraId="059FD726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.............................................................................................................</w:t>
      </w:r>
    </w:p>
    <w:p w14:paraId="600D81B4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(słownie: ...................................................................................................................................)</w:t>
      </w:r>
    </w:p>
    <w:p w14:paraId="0135B960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Cena obejmuje pełne wyposażenie, transport, przygotowanie do rejestracji i przekazanie pojazdu Zamawiającemu.</w:t>
      </w:r>
    </w:p>
    <w:p w14:paraId="05154955" w14:textId="77777777" w:rsidR="009F1347" w:rsidRPr="00E67542" w:rsidRDefault="00000000">
      <w:pPr>
        <w:pStyle w:val="Nagwek2"/>
        <w:rPr>
          <w:lang w:val="pl-PL"/>
        </w:rPr>
      </w:pPr>
      <w:r w:rsidRPr="00E67542">
        <w:rPr>
          <w:lang w:val="pl-PL"/>
        </w:rPr>
        <w:lastRenderedPageBreak/>
        <w:t>Gwarancja:</w:t>
      </w:r>
    </w:p>
    <w:p w14:paraId="1CAAF0DD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..........................................................................................................................</w:t>
      </w:r>
    </w:p>
    <w:p w14:paraId="64E708FC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(okres w latach / przebieg w km)</w:t>
      </w:r>
    </w:p>
    <w:p w14:paraId="0E509D07" w14:textId="77777777" w:rsidR="009F1347" w:rsidRPr="00E67542" w:rsidRDefault="00000000">
      <w:pPr>
        <w:pStyle w:val="Nagwek2"/>
        <w:rPr>
          <w:lang w:val="pl-PL"/>
        </w:rPr>
      </w:pPr>
      <w:r w:rsidRPr="00E67542">
        <w:rPr>
          <w:lang w:val="pl-PL"/>
        </w:rPr>
        <w:t>Termin dostawy:</w:t>
      </w:r>
    </w:p>
    <w:p w14:paraId="45A4DFDF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..................................................................................................................</w:t>
      </w:r>
    </w:p>
    <w:p w14:paraId="612D4F0B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(nie później niż do dnia 30.10.2025 r.)</w:t>
      </w:r>
    </w:p>
    <w:p w14:paraId="223E3B74" w14:textId="77777777" w:rsidR="009F1347" w:rsidRPr="00E67542" w:rsidRDefault="00000000">
      <w:pPr>
        <w:pStyle w:val="Nagwek2"/>
        <w:rPr>
          <w:lang w:val="pl-PL"/>
        </w:rPr>
      </w:pPr>
      <w:r w:rsidRPr="00E67542">
        <w:rPr>
          <w:lang w:val="pl-PL"/>
        </w:rPr>
        <w:t>Warunki płatności:</w:t>
      </w:r>
    </w:p>
    <w:p w14:paraId="487B9E8B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................................................................................................................</w:t>
      </w:r>
    </w:p>
    <w:p w14:paraId="497E0653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......................................................................................................................................................</w:t>
      </w:r>
    </w:p>
    <w:p w14:paraId="02C5711A" w14:textId="77777777" w:rsidR="009F1347" w:rsidRPr="00E67542" w:rsidRDefault="00000000">
      <w:pPr>
        <w:pStyle w:val="Nagwek2"/>
        <w:rPr>
          <w:lang w:val="pl-PL"/>
        </w:rPr>
      </w:pPr>
      <w:r w:rsidRPr="00E67542">
        <w:rPr>
          <w:lang w:val="pl-PL"/>
        </w:rPr>
        <w:t>Oświadczenia oferenta:</w:t>
      </w:r>
    </w:p>
    <w:p w14:paraId="6B90A8D7" w14:textId="77777777" w:rsidR="009F1347" w:rsidRDefault="00000000">
      <w:pPr>
        <w:rPr>
          <w:lang w:val="pl-PL"/>
        </w:rPr>
      </w:pPr>
      <w:r w:rsidRPr="00E67542">
        <w:rPr>
          <w:lang w:val="pl-PL"/>
        </w:rPr>
        <w:t>Oświadczam, że:</w:t>
      </w:r>
      <w:r w:rsidRPr="00E67542">
        <w:rPr>
          <w:lang w:val="pl-PL"/>
        </w:rPr>
        <w:br/>
        <w:t>- zapoznałem się z treścią zapytania ofertowego nr 01/08/2025 i akceptuję jego warunki,</w:t>
      </w:r>
      <w:r w:rsidRPr="00E67542">
        <w:rPr>
          <w:lang w:val="pl-PL"/>
        </w:rPr>
        <w:br/>
        <w:t>- oferowany pojazd spełnia wszystkie wymagania minimalne określone w zapytaniu ofertowym,</w:t>
      </w:r>
      <w:r w:rsidRPr="00E67542">
        <w:rPr>
          <w:lang w:val="pl-PL"/>
        </w:rPr>
        <w:br/>
        <w:t>- posiadam uprawnienia do sprzedaży nowych pojazdów objętych ofertą.</w:t>
      </w:r>
    </w:p>
    <w:p w14:paraId="27E303CF" w14:textId="46CC8BE5" w:rsidR="005779B2" w:rsidRDefault="005779B2" w:rsidP="005779B2">
      <w:pPr>
        <w:pStyle w:val="Nagwek2"/>
        <w:rPr>
          <w:lang w:val="pl-PL"/>
        </w:rPr>
      </w:pPr>
      <w:r>
        <w:rPr>
          <w:lang w:val="pl-PL"/>
        </w:rPr>
        <w:t>Załączniki</w:t>
      </w:r>
      <w:r w:rsidRPr="00E67542">
        <w:rPr>
          <w:lang w:val="pl-PL"/>
        </w:rPr>
        <w:t xml:space="preserve"> oferenta:</w:t>
      </w:r>
    </w:p>
    <w:p w14:paraId="4A0CE39A" w14:textId="19EE2663" w:rsidR="005779B2" w:rsidRPr="005779B2" w:rsidRDefault="005779B2" w:rsidP="005779B2">
      <w:pPr>
        <w:rPr>
          <w:lang w:val="pl-PL"/>
        </w:rPr>
      </w:pPr>
      <w:r>
        <w:rPr>
          <w:lang w:val="pl-PL"/>
        </w:rPr>
        <w:t>- specyfikacja</w:t>
      </w:r>
      <w:r w:rsidR="001516E6">
        <w:rPr>
          <w:lang w:val="pl-PL"/>
        </w:rPr>
        <w:t xml:space="preserve"> techniczna</w:t>
      </w:r>
      <w:r>
        <w:rPr>
          <w:lang w:val="pl-PL"/>
        </w:rPr>
        <w:t xml:space="preserve"> oferty</w:t>
      </w:r>
    </w:p>
    <w:p w14:paraId="5032A73C" w14:textId="77777777" w:rsidR="005779B2" w:rsidRPr="00E67542" w:rsidRDefault="005779B2">
      <w:pPr>
        <w:rPr>
          <w:lang w:val="pl-PL"/>
        </w:rPr>
      </w:pPr>
    </w:p>
    <w:p w14:paraId="27AA3B5E" w14:textId="77777777" w:rsidR="009F1347" w:rsidRDefault="00000000">
      <w:pPr>
        <w:rPr>
          <w:lang w:val="pl-PL"/>
        </w:rPr>
      </w:pPr>
      <w:r w:rsidRPr="00E67542">
        <w:rPr>
          <w:lang w:val="pl-PL"/>
        </w:rPr>
        <w:br/>
        <w:t>Miejscowość i data: .........................................................</w:t>
      </w:r>
    </w:p>
    <w:p w14:paraId="3E5317CF" w14:textId="77777777" w:rsidR="00FC7178" w:rsidRDefault="00FC7178">
      <w:pPr>
        <w:rPr>
          <w:lang w:val="pl-PL"/>
        </w:rPr>
      </w:pPr>
    </w:p>
    <w:p w14:paraId="6BE353BA" w14:textId="77777777" w:rsidR="00FC7178" w:rsidRDefault="00FC7178">
      <w:pPr>
        <w:rPr>
          <w:lang w:val="pl-PL"/>
        </w:rPr>
      </w:pPr>
    </w:p>
    <w:p w14:paraId="7EC16431" w14:textId="77777777" w:rsidR="00FC7178" w:rsidRPr="00E67542" w:rsidRDefault="00FC7178">
      <w:pPr>
        <w:rPr>
          <w:lang w:val="pl-PL"/>
        </w:rPr>
      </w:pPr>
    </w:p>
    <w:p w14:paraId="48B447E9" w14:textId="77777777" w:rsidR="009F1347" w:rsidRPr="00E67542" w:rsidRDefault="00000000">
      <w:pPr>
        <w:rPr>
          <w:lang w:val="pl-PL"/>
        </w:rPr>
      </w:pPr>
      <w:r w:rsidRPr="00E67542">
        <w:rPr>
          <w:lang w:val="pl-PL"/>
        </w:rPr>
        <w:t>Podpis i pieczęć oferenta: .........................................................</w:t>
      </w:r>
    </w:p>
    <w:sectPr w:rsidR="009F1347" w:rsidRPr="00E675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3689787">
    <w:abstractNumId w:val="8"/>
  </w:num>
  <w:num w:numId="2" w16cid:durableId="1890679515">
    <w:abstractNumId w:val="6"/>
  </w:num>
  <w:num w:numId="3" w16cid:durableId="1851529403">
    <w:abstractNumId w:val="5"/>
  </w:num>
  <w:num w:numId="4" w16cid:durableId="1633749848">
    <w:abstractNumId w:val="4"/>
  </w:num>
  <w:num w:numId="5" w16cid:durableId="227544938">
    <w:abstractNumId w:val="7"/>
  </w:num>
  <w:num w:numId="6" w16cid:durableId="720791824">
    <w:abstractNumId w:val="3"/>
  </w:num>
  <w:num w:numId="7" w16cid:durableId="1718118368">
    <w:abstractNumId w:val="2"/>
  </w:num>
  <w:num w:numId="8" w16cid:durableId="1990211678">
    <w:abstractNumId w:val="1"/>
  </w:num>
  <w:num w:numId="9" w16cid:durableId="203550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16E6"/>
    <w:rsid w:val="00225B1F"/>
    <w:rsid w:val="0029639D"/>
    <w:rsid w:val="00326F90"/>
    <w:rsid w:val="005779B2"/>
    <w:rsid w:val="009F1347"/>
    <w:rsid w:val="00AA1D8D"/>
    <w:rsid w:val="00B47730"/>
    <w:rsid w:val="00CB0664"/>
    <w:rsid w:val="00E67542"/>
    <w:rsid w:val="00FC693F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A8899"/>
  <w14:defaultImageDpi w14:val="300"/>
  <w15:docId w15:val="{0546C8C7-C197-462F-938E-CC540F3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Rączka</cp:lastModifiedBy>
  <cp:revision>5</cp:revision>
  <dcterms:created xsi:type="dcterms:W3CDTF">2013-12-23T23:15:00Z</dcterms:created>
  <dcterms:modified xsi:type="dcterms:W3CDTF">2025-11-04T02:05:00Z</dcterms:modified>
  <cp:category/>
</cp:coreProperties>
</file>