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E875D" w14:textId="3FED2041" w:rsidR="00AD70D9" w:rsidRPr="004F548D" w:rsidRDefault="00000000">
      <w:pPr>
        <w:pStyle w:val="Nagwek1"/>
        <w:rPr>
          <w:lang w:val="pl-PL"/>
        </w:rPr>
      </w:pPr>
      <w:r w:rsidRPr="004F548D">
        <w:rPr>
          <w:lang w:val="pl-PL"/>
        </w:rPr>
        <w:t>ZAŁĄCZNIK NR 1 – FORMULARZ ODPOWIEDZI OFERTOWEJ</w:t>
      </w:r>
    </w:p>
    <w:p w14:paraId="2539E593" w14:textId="2B785B6B" w:rsidR="00524DBA" w:rsidRDefault="00000000">
      <w:pPr>
        <w:rPr>
          <w:lang w:val="pl-PL"/>
        </w:rPr>
      </w:pPr>
      <w:r w:rsidRPr="004F548D">
        <w:rPr>
          <w:lang w:val="pl-PL"/>
        </w:rPr>
        <w:t>Dotyczy: zapytania ofertowego nr 0</w:t>
      </w:r>
      <w:r w:rsidR="00A55266">
        <w:rPr>
          <w:lang w:val="pl-PL"/>
        </w:rPr>
        <w:t>3</w:t>
      </w:r>
      <w:r w:rsidRPr="004F548D">
        <w:rPr>
          <w:lang w:val="pl-PL"/>
        </w:rPr>
        <w:t>/10/2025 – zakup łodzi wiosłowo–motorowej z przyczepą transportową</w:t>
      </w:r>
      <w:r w:rsidRPr="004F548D">
        <w:rPr>
          <w:lang w:val="pl-PL"/>
        </w:rPr>
        <w:br/>
      </w:r>
    </w:p>
    <w:p w14:paraId="532BAA24" w14:textId="34BB4135" w:rsidR="00AD70D9" w:rsidRPr="00C10971" w:rsidRDefault="00000000">
      <w:r w:rsidRPr="004F548D">
        <w:rPr>
          <w:lang w:val="pl-PL"/>
        </w:rPr>
        <w:t>Termin złożenia oferty: 2</w:t>
      </w:r>
      <w:r w:rsidR="00A31BE6">
        <w:rPr>
          <w:lang w:val="pl-PL"/>
        </w:rPr>
        <w:t>4</w:t>
      </w:r>
      <w:r w:rsidRPr="004F548D">
        <w:rPr>
          <w:lang w:val="pl-PL"/>
        </w:rPr>
        <w:t xml:space="preserve">.10.2025 r. do godz. </w:t>
      </w:r>
      <w:r w:rsidRPr="00C10971">
        <w:t>1</w:t>
      </w:r>
      <w:r w:rsidR="00A31BE6">
        <w:t>5</w:t>
      </w:r>
      <w:r w:rsidRPr="00C10971">
        <w:t>:00</w:t>
      </w:r>
      <w:r w:rsidRPr="00C10971">
        <w:br/>
        <w:t xml:space="preserve">Adres e-mail: </w:t>
      </w:r>
      <w:r w:rsidRPr="00C10971">
        <w:rPr>
          <w:b/>
          <w:bCs/>
        </w:rPr>
        <w:t>biuro@pirkfis.pl</w:t>
      </w:r>
      <w:r w:rsidRPr="00C10971">
        <w:br/>
      </w:r>
    </w:p>
    <w:p w14:paraId="4D2AF920" w14:textId="77777777" w:rsidR="00AD70D9" w:rsidRDefault="00000000">
      <w:pPr>
        <w:pStyle w:val="Nagwek2"/>
      </w:pPr>
      <w:r>
        <w:t>DANE OFERENTA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2"/>
        <w:gridCol w:w="3434"/>
        <w:gridCol w:w="4814"/>
      </w:tblGrid>
      <w:tr w:rsidR="00AD70D9" w14:paraId="57571D2D" w14:textId="77777777" w:rsidTr="004F548D">
        <w:tc>
          <w:tcPr>
            <w:tcW w:w="502" w:type="dxa"/>
          </w:tcPr>
          <w:p w14:paraId="04A4167F" w14:textId="77777777" w:rsidR="00AD70D9" w:rsidRDefault="00000000">
            <w:r>
              <w:t>Lp.</w:t>
            </w:r>
          </w:p>
        </w:tc>
        <w:tc>
          <w:tcPr>
            <w:tcW w:w="3434" w:type="dxa"/>
          </w:tcPr>
          <w:p w14:paraId="25FFBFC2" w14:textId="77777777" w:rsidR="00AD70D9" w:rsidRDefault="00000000">
            <w:r>
              <w:t>Opis</w:t>
            </w:r>
          </w:p>
        </w:tc>
        <w:tc>
          <w:tcPr>
            <w:tcW w:w="4814" w:type="dxa"/>
          </w:tcPr>
          <w:p w14:paraId="5F6C431A" w14:textId="77777777" w:rsidR="00AD70D9" w:rsidRDefault="00000000">
            <w:r>
              <w:t>Dane</w:t>
            </w:r>
          </w:p>
        </w:tc>
      </w:tr>
      <w:tr w:rsidR="00AD70D9" w:rsidRPr="00A31BE6" w14:paraId="4FE9C173" w14:textId="77777777" w:rsidTr="004F548D">
        <w:tc>
          <w:tcPr>
            <w:tcW w:w="502" w:type="dxa"/>
          </w:tcPr>
          <w:p w14:paraId="4400AC41" w14:textId="77777777" w:rsidR="00AD70D9" w:rsidRDefault="00000000">
            <w:r>
              <w:t>1</w:t>
            </w:r>
          </w:p>
        </w:tc>
        <w:tc>
          <w:tcPr>
            <w:tcW w:w="3434" w:type="dxa"/>
          </w:tcPr>
          <w:p w14:paraId="68DD0C42" w14:textId="77777777" w:rsidR="00AD70D9" w:rsidRPr="004F548D" w:rsidRDefault="00000000">
            <w:pPr>
              <w:rPr>
                <w:lang w:val="pl-PL"/>
              </w:rPr>
            </w:pPr>
            <w:r w:rsidRPr="004F548D">
              <w:rPr>
                <w:lang w:val="pl-PL"/>
              </w:rPr>
              <w:t>Nazwa firmy / Imię i nazwisko</w:t>
            </w:r>
          </w:p>
        </w:tc>
        <w:tc>
          <w:tcPr>
            <w:tcW w:w="4814" w:type="dxa"/>
          </w:tcPr>
          <w:p w14:paraId="032C273B" w14:textId="77777777" w:rsidR="00AD70D9" w:rsidRPr="004F548D" w:rsidRDefault="00AD70D9">
            <w:pPr>
              <w:rPr>
                <w:lang w:val="pl-PL"/>
              </w:rPr>
            </w:pPr>
          </w:p>
        </w:tc>
      </w:tr>
      <w:tr w:rsidR="00AD70D9" w14:paraId="2B251C2E" w14:textId="77777777" w:rsidTr="004F548D">
        <w:tc>
          <w:tcPr>
            <w:tcW w:w="502" w:type="dxa"/>
          </w:tcPr>
          <w:p w14:paraId="55AF2967" w14:textId="77777777" w:rsidR="00AD70D9" w:rsidRDefault="00000000">
            <w:r>
              <w:t>2</w:t>
            </w:r>
          </w:p>
        </w:tc>
        <w:tc>
          <w:tcPr>
            <w:tcW w:w="3434" w:type="dxa"/>
          </w:tcPr>
          <w:p w14:paraId="3BD42FFB" w14:textId="77777777" w:rsidR="00AD70D9" w:rsidRDefault="00000000">
            <w:r>
              <w:t>Adres siedziby</w:t>
            </w:r>
          </w:p>
        </w:tc>
        <w:tc>
          <w:tcPr>
            <w:tcW w:w="4814" w:type="dxa"/>
          </w:tcPr>
          <w:p w14:paraId="564188AC" w14:textId="77777777" w:rsidR="00AD70D9" w:rsidRDefault="00AD70D9"/>
        </w:tc>
      </w:tr>
      <w:tr w:rsidR="00AD70D9" w14:paraId="1848703F" w14:textId="77777777" w:rsidTr="004F548D">
        <w:tc>
          <w:tcPr>
            <w:tcW w:w="502" w:type="dxa"/>
          </w:tcPr>
          <w:p w14:paraId="49B6E78D" w14:textId="77777777" w:rsidR="00AD70D9" w:rsidRDefault="00000000">
            <w:r>
              <w:t>3</w:t>
            </w:r>
          </w:p>
        </w:tc>
        <w:tc>
          <w:tcPr>
            <w:tcW w:w="3434" w:type="dxa"/>
          </w:tcPr>
          <w:p w14:paraId="08DDFA12" w14:textId="77777777" w:rsidR="00AD70D9" w:rsidRDefault="00000000">
            <w:r>
              <w:t>NIP / REGON</w:t>
            </w:r>
          </w:p>
        </w:tc>
        <w:tc>
          <w:tcPr>
            <w:tcW w:w="4814" w:type="dxa"/>
          </w:tcPr>
          <w:p w14:paraId="46CF42F4" w14:textId="77777777" w:rsidR="00AD70D9" w:rsidRDefault="00AD70D9"/>
        </w:tc>
      </w:tr>
      <w:tr w:rsidR="00AD70D9" w14:paraId="795FE90C" w14:textId="77777777" w:rsidTr="004F548D">
        <w:tc>
          <w:tcPr>
            <w:tcW w:w="502" w:type="dxa"/>
          </w:tcPr>
          <w:p w14:paraId="2E06E00D" w14:textId="77777777" w:rsidR="00AD70D9" w:rsidRDefault="00000000">
            <w:r>
              <w:t>4</w:t>
            </w:r>
          </w:p>
        </w:tc>
        <w:tc>
          <w:tcPr>
            <w:tcW w:w="3434" w:type="dxa"/>
          </w:tcPr>
          <w:p w14:paraId="58CE3148" w14:textId="77777777" w:rsidR="00AD70D9" w:rsidRDefault="00000000">
            <w:r>
              <w:t>Osoba do kontaktu</w:t>
            </w:r>
          </w:p>
        </w:tc>
        <w:tc>
          <w:tcPr>
            <w:tcW w:w="4814" w:type="dxa"/>
          </w:tcPr>
          <w:p w14:paraId="794579D5" w14:textId="77777777" w:rsidR="00AD70D9" w:rsidRDefault="00AD70D9"/>
        </w:tc>
      </w:tr>
      <w:tr w:rsidR="00AD70D9" w14:paraId="7B5EF5CC" w14:textId="77777777" w:rsidTr="004F548D">
        <w:tc>
          <w:tcPr>
            <w:tcW w:w="502" w:type="dxa"/>
          </w:tcPr>
          <w:p w14:paraId="6F7C572F" w14:textId="77777777" w:rsidR="00AD70D9" w:rsidRDefault="00000000">
            <w:r>
              <w:t>5</w:t>
            </w:r>
          </w:p>
        </w:tc>
        <w:tc>
          <w:tcPr>
            <w:tcW w:w="3434" w:type="dxa"/>
          </w:tcPr>
          <w:p w14:paraId="1029A096" w14:textId="77777777" w:rsidR="00AD70D9" w:rsidRDefault="00000000">
            <w:r>
              <w:t>Telefon / e-mail</w:t>
            </w:r>
          </w:p>
        </w:tc>
        <w:tc>
          <w:tcPr>
            <w:tcW w:w="4814" w:type="dxa"/>
          </w:tcPr>
          <w:p w14:paraId="28024D5F" w14:textId="77777777" w:rsidR="00AD70D9" w:rsidRDefault="00AD70D9"/>
        </w:tc>
      </w:tr>
    </w:tbl>
    <w:p w14:paraId="05088D79" w14:textId="77777777" w:rsidR="00AD70D9" w:rsidRDefault="00000000">
      <w:pPr>
        <w:pStyle w:val="Nagwek2"/>
      </w:pPr>
      <w:r>
        <w:t>OFERTA CENOWA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2"/>
        <w:gridCol w:w="2156"/>
        <w:gridCol w:w="1431"/>
        <w:gridCol w:w="1433"/>
        <w:gridCol w:w="1431"/>
        <w:gridCol w:w="1433"/>
      </w:tblGrid>
      <w:tr w:rsidR="00AD70D9" w14:paraId="00B45354" w14:textId="77777777" w:rsidTr="004F548D">
        <w:tc>
          <w:tcPr>
            <w:tcW w:w="817" w:type="dxa"/>
          </w:tcPr>
          <w:p w14:paraId="3427FFE6" w14:textId="77777777" w:rsidR="00AD70D9" w:rsidRDefault="00000000">
            <w:r>
              <w:t>Nr</w:t>
            </w:r>
          </w:p>
        </w:tc>
        <w:tc>
          <w:tcPr>
            <w:tcW w:w="2163" w:type="dxa"/>
          </w:tcPr>
          <w:p w14:paraId="7D90E315" w14:textId="77777777" w:rsidR="00AD70D9" w:rsidRDefault="00000000">
            <w:r>
              <w:t>Przedmiot</w:t>
            </w:r>
          </w:p>
        </w:tc>
        <w:tc>
          <w:tcPr>
            <w:tcW w:w="1440" w:type="dxa"/>
          </w:tcPr>
          <w:p w14:paraId="3A64963D" w14:textId="77777777" w:rsidR="00AD70D9" w:rsidRDefault="00000000">
            <w:r>
              <w:t>Ilość</w:t>
            </w:r>
          </w:p>
        </w:tc>
        <w:tc>
          <w:tcPr>
            <w:tcW w:w="1440" w:type="dxa"/>
          </w:tcPr>
          <w:p w14:paraId="3FE47482" w14:textId="77777777" w:rsidR="00AD70D9" w:rsidRDefault="00000000">
            <w:r>
              <w:t>Cena netto (PLN)</w:t>
            </w:r>
          </w:p>
        </w:tc>
        <w:tc>
          <w:tcPr>
            <w:tcW w:w="1440" w:type="dxa"/>
          </w:tcPr>
          <w:p w14:paraId="3A566A9B" w14:textId="77777777" w:rsidR="00AD70D9" w:rsidRDefault="00000000">
            <w:r>
              <w:t>VAT (%)</w:t>
            </w:r>
          </w:p>
        </w:tc>
        <w:tc>
          <w:tcPr>
            <w:tcW w:w="1440" w:type="dxa"/>
          </w:tcPr>
          <w:p w14:paraId="20448BCF" w14:textId="77777777" w:rsidR="00AD70D9" w:rsidRDefault="00000000">
            <w:r>
              <w:t>Cena brutto (PLN)</w:t>
            </w:r>
          </w:p>
        </w:tc>
      </w:tr>
      <w:tr w:rsidR="00AD70D9" w:rsidRPr="00A31BE6" w14:paraId="1732A704" w14:textId="77777777" w:rsidTr="004F548D">
        <w:tc>
          <w:tcPr>
            <w:tcW w:w="817" w:type="dxa"/>
          </w:tcPr>
          <w:p w14:paraId="72B23780" w14:textId="1798F926" w:rsidR="00AD70D9" w:rsidRDefault="004F548D">
            <w:r>
              <w:t>1</w:t>
            </w:r>
          </w:p>
        </w:tc>
        <w:tc>
          <w:tcPr>
            <w:tcW w:w="2163" w:type="dxa"/>
          </w:tcPr>
          <w:p w14:paraId="3A081A31" w14:textId="77777777" w:rsidR="00AD70D9" w:rsidRPr="004F548D" w:rsidRDefault="00000000">
            <w:pPr>
              <w:rPr>
                <w:lang w:val="pl-PL"/>
              </w:rPr>
            </w:pPr>
            <w:r w:rsidRPr="004F548D">
              <w:rPr>
                <w:lang w:val="pl-PL"/>
              </w:rPr>
              <w:t>Łódź wiosłowo–motorowa zgodna z wymaganiami</w:t>
            </w:r>
          </w:p>
        </w:tc>
        <w:tc>
          <w:tcPr>
            <w:tcW w:w="1440" w:type="dxa"/>
          </w:tcPr>
          <w:p w14:paraId="63E1AAD5" w14:textId="77777777" w:rsidR="00AD70D9" w:rsidRPr="004F548D" w:rsidRDefault="00AD70D9">
            <w:pPr>
              <w:rPr>
                <w:lang w:val="pl-PL"/>
              </w:rPr>
            </w:pPr>
          </w:p>
        </w:tc>
        <w:tc>
          <w:tcPr>
            <w:tcW w:w="1440" w:type="dxa"/>
          </w:tcPr>
          <w:p w14:paraId="63638FD5" w14:textId="77777777" w:rsidR="00AD70D9" w:rsidRPr="004F548D" w:rsidRDefault="00AD70D9">
            <w:pPr>
              <w:rPr>
                <w:lang w:val="pl-PL"/>
              </w:rPr>
            </w:pPr>
          </w:p>
        </w:tc>
        <w:tc>
          <w:tcPr>
            <w:tcW w:w="1440" w:type="dxa"/>
          </w:tcPr>
          <w:p w14:paraId="7D91D224" w14:textId="77777777" w:rsidR="00AD70D9" w:rsidRPr="004F548D" w:rsidRDefault="00AD70D9">
            <w:pPr>
              <w:rPr>
                <w:lang w:val="pl-PL"/>
              </w:rPr>
            </w:pPr>
          </w:p>
        </w:tc>
        <w:tc>
          <w:tcPr>
            <w:tcW w:w="1440" w:type="dxa"/>
          </w:tcPr>
          <w:p w14:paraId="5E37A144" w14:textId="77777777" w:rsidR="00AD70D9" w:rsidRPr="004F548D" w:rsidRDefault="00AD70D9">
            <w:pPr>
              <w:rPr>
                <w:lang w:val="pl-PL"/>
              </w:rPr>
            </w:pPr>
          </w:p>
        </w:tc>
      </w:tr>
      <w:tr w:rsidR="00AD70D9" w14:paraId="0720E484" w14:textId="77777777" w:rsidTr="004F548D">
        <w:tc>
          <w:tcPr>
            <w:tcW w:w="817" w:type="dxa"/>
          </w:tcPr>
          <w:p w14:paraId="0D3DFADB" w14:textId="629AD7E2" w:rsidR="00AD70D9" w:rsidRPr="004F548D" w:rsidRDefault="004F548D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2163" w:type="dxa"/>
          </w:tcPr>
          <w:p w14:paraId="1DCD5217" w14:textId="77777777" w:rsidR="00AD70D9" w:rsidRDefault="00000000">
            <w:r>
              <w:t>Przyczepa transportowa do łodzi</w:t>
            </w:r>
          </w:p>
        </w:tc>
        <w:tc>
          <w:tcPr>
            <w:tcW w:w="1440" w:type="dxa"/>
          </w:tcPr>
          <w:p w14:paraId="68D30E7A" w14:textId="77777777" w:rsidR="00AD70D9" w:rsidRDefault="00AD70D9"/>
        </w:tc>
        <w:tc>
          <w:tcPr>
            <w:tcW w:w="1440" w:type="dxa"/>
          </w:tcPr>
          <w:p w14:paraId="03DF3B29" w14:textId="77777777" w:rsidR="00AD70D9" w:rsidRDefault="00AD70D9"/>
        </w:tc>
        <w:tc>
          <w:tcPr>
            <w:tcW w:w="1440" w:type="dxa"/>
          </w:tcPr>
          <w:p w14:paraId="25ED4965" w14:textId="77777777" w:rsidR="00AD70D9" w:rsidRDefault="00AD70D9"/>
        </w:tc>
        <w:tc>
          <w:tcPr>
            <w:tcW w:w="1440" w:type="dxa"/>
          </w:tcPr>
          <w:p w14:paraId="1B2575B2" w14:textId="77777777" w:rsidR="00AD70D9" w:rsidRDefault="00AD70D9"/>
        </w:tc>
      </w:tr>
      <w:tr w:rsidR="00AD70D9" w14:paraId="1CE106C6" w14:textId="77777777" w:rsidTr="004F548D">
        <w:tc>
          <w:tcPr>
            <w:tcW w:w="817" w:type="dxa"/>
          </w:tcPr>
          <w:p w14:paraId="13EB4DEF" w14:textId="77777777" w:rsidR="00AD70D9" w:rsidRDefault="00000000">
            <w:r>
              <w:t>RAZEM:</w:t>
            </w:r>
          </w:p>
        </w:tc>
        <w:tc>
          <w:tcPr>
            <w:tcW w:w="2163" w:type="dxa"/>
          </w:tcPr>
          <w:p w14:paraId="45198338" w14:textId="77777777" w:rsidR="00AD70D9" w:rsidRDefault="00AD70D9"/>
        </w:tc>
        <w:tc>
          <w:tcPr>
            <w:tcW w:w="1440" w:type="dxa"/>
          </w:tcPr>
          <w:p w14:paraId="7ECBDA6D" w14:textId="77777777" w:rsidR="00AD70D9" w:rsidRDefault="00AD70D9"/>
        </w:tc>
        <w:tc>
          <w:tcPr>
            <w:tcW w:w="1440" w:type="dxa"/>
          </w:tcPr>
          <w:p w14:paraId="6D8774B1" w14:textId="77777777" w:rsidR="00AD70D9" w:rsidRDefault="00AD70D9"/>
        </w:tc>
        <w:tc>
          <w:tcPr>
            <w:tcW w:w="1440" w:type="dxa"/>
          </w:tcPr>
          <w:p w14:paraId="00949620" w14:textId="77777777" w:rsidR="00AD70D9" w:rsidRDefault="00AD70D9"/>
        </w:tc>
        <w:tc>
          <w:tcPr>
            <w:tcW w:w="1440" w:type="dxa"/>
          </w:tcPr>
          <w:p w14:paraId="5F500BC9" w14:textId="77777777" w:rsidR="00AD70D9" w:rsidRDefault="00AD70D9"/>
        </w:tc>
      </w:tr>
    </w:tbl>
    <w:p w14:paraId="7FCD9651" w14:textId="77777777" w:rsidR="00AD70D9" w:rsidRDefault="00000000">
      <w:pPr>
        <w:pStyle w:val="Nagwek2"/>
      </w:pPr>
      <w:r>
        <w:t>PARAMETRY PROPONOWANEJ ŁODZI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F548D" w14:paraId="785EF390" w14:textId="77777777">
        <w:tc>
          <w:tcPr>
            <w:tcW w:w="4320" w:type="dxa"/>
          </w:tcPr>
          <w:p w14:paraId="2B48DF2B" w14:textId="0AE43529" w:rsidR="004F548D" w:rsidRDefault="004F548D">
            <w:r>
              <w:t>Nazwa własna</w:t>
            </w:r>
          </w:p>
        </w:tc>
        <w:tc>
          <w:tcPr>
            <w:tcW w:w="4320" w:type="dxa"/>
          </w:tcPr>
          <w:p w14:paraId="25A6502F" w14:textId="77777777" w:rsidR="004F548D" w:rsidRDefault="004F548D"/>
        </w:tc>
      </w:tr>
      <w:tr w:rsidR="00AD70D9" w14:paraId="60DE66A1" w14:textId="77777777">
        <w:tc>
          <w:tcPr>
            <w:tcW w:w="4320" w:type="dxa"/>
          </w:tcPr>
          <w:p w14:paraId="0D0CB111" w14:textId="77777777" w:rsidR="00AD70D9" w:rsidRDefault="00000000">
            <w:r>
              <w:t>Długość łodzi</w:t>
            </w:r>
          </w:p>
        </w:tc>
        <w:tc>
          <w:tcPr>
            <w:tcW w:w="4320" w:type="dxa"/>
          </w:tcPr>
          <w:p w14:paraId="3AF19498" w14:textId="77777777" w:rsidR="00AD70D9" w:rsidRDefault="00AD70D9"/>
        </w:tc>
      </w:tr>
      <w:tr w:rsidR="00AD70D9" w14:paraId="3E188127" w14:textId="77777777">
        <w:tc>
          <w:tcPr>
            <w:tcW w:w="4320" w:type="dxa"/>
          </w:tcPr>
          <w:p w14:paraId="4F141F68" w14:textId="77777777" w:rsidR="00AD70D9" w:rsidRDefault="00000000">
            <w:r>
              <w:t>Szerokość łodzi</w:t>
            </w:r>
          </w:p>
        </w:tc>
        <w:tc>
          <w:tcPr>
            <w:tcW w:w="4320" w:type="dxa"/>
          </w:tcPr>
          <w:p w14:paraId="5205A85B" w14:textId="77777777" w:rsidR="00AD70D9" w:rsidRDefault="00AD70D9"/>
        </w:tc>
      </w:tr>
      <w:tr w:rsidR="00AD70D9" w14:paraId="6125D9F4" w14:textId="77777777">
        <w:tc>
          <w:tcPr>
            <w:tcW w:w="4320" w:type="dxa"/>
          </w:tcPr>
          <w:p w14:paraId="4D1F83B1" w14:textId="77777777" w:rsidR="00AD70D9" w:rsidRDefault="00000000">
            <w:r>
              <w:t>Maks. liczba osób</w:t>
            </w:r>
          </w:p>
        </w:tc>
        <w:tc>
          <w:tcPr>
            <w:tcW w:w="4320" w:type="dxa"/>
          </w:tcPr>
          <w:p w14:paraId="4D0C04ED" w14:textId="77777777" w:rsidR="00AD70D9" w:rsidRDefault="00AD70D9"/>
        </w:tc>
      </w:tr>
      <w:tr w:rsidR="00AD70D9" w14:paraId="71A35AFB" w14:textId="77777777">
        <w:tc>
          <w:tcPr>
            <w:tcW w:w="4320" w:type="dxa"/>
          </w:tcPr>
          <w:p w14:paraId="04274807" w14:textId="77777777" w:rsidR="00AD70D9" w:rsidRDefault="00000000">
            <w:r>
              <w:t>Materiał kadłuba</w:t>
            </w:r>
          </w:p>
        </w:tc>
        <w:tc>
          <w:tcPr>
            <w:tcW w:w="4320" w:type="dxa"/>
          </w:tcPr>
          <w:p w14:paraId="7202D49C" w14:textId="77777777" w:rsidR="00AD70D9" w:rsidRDefault="00AD70D9"/>
        </w:tc>
      </w:tr>
      <w:tr w:rsidR="00AD70D9" w14:paraId="14BD22F9" w14:textId="77777777">
        <w:tc>
          <w:tcPr>
            <w:tcW w:w="4320" w:type="dxa"/>
          </w:tcPr>
          <w:p w14:paraId="22E64832" w14:textId="77777777" w:rsidR="00AD70D9" w:rsidRDefault="00000000">
            <w:r>
              <w:t>Możliwość montażu silnika</w:t>
            </w:r>
          </w:p>
        </w:tc>
        <w:tc>
          <w:tcPr>
            <w:tcW w:w="4320" w:type="dxa"/>
          </w:tcPr>
          <w:p w14:paraId="776C6720" w14:textId="77777777" w:rsidR="00AD70D9" w:rsidRDefault="00AD70D9"/>
        </w:tc>
      </w:tr>
      <w:tr w:rsidR="00AD70D9" w14:paraId="23FEBBCB" w14:textId="77777777">
        <w:tc>
          <w:tcPr>
            <w:tcW w:w="4320" w:type="dxa"/>
          </w:tcPr>
          <w:p w14:paraId="36F3771C" w14:textId="77777777" w:rsidR="00AD70D9" w:rsidRDefault="00000000">
            <w:r>
              <w:t>Kolor pokładu / dna</w:t>
            </w:r>
          </w:p>
        </w:tc>
        <w:tc>
          <w:tcPr>
            <w:tcW w:w="4320" w:type="dxa"/>
          </w:tcPr>
          <w:p w14:paraId="352D400B" w14:textId="77777777" w:rsidR="00AD70D9" w:rsidRDefault="00AD70D9"/>
        </w:tc>
      </w:tr>
      <w:tr w:rsidR="00AD70D9" w14:paraId="034F3FE9" w14:textId="77777777">
        <w:tc>
          <w:tcPr>
            <w:tcW w:w="4320" w:type="dxa"/>
          </w:tcPr>
          <w:p w14:paraId="7E770D65" w14:textId="77777777" w:rsidR="00AD70D9" w:rsidRDefault="00000000">
            <w:r>
              <w:t>Okres gwarancji</w:t>
            </w:r>
          </w:p>
        </w:tc>
        <w:tc>
          <w:tcPr>
            <w:tcW w:w="4320" w:type="dxa"/>
          </w:tcPr>
          <w:p w14:paraId="3849D3CD" w14:textId="77777777" w:rsidR="00AD70D9" w:rsidRDefault="00AD70D9"/>
        </w:tc>
      </w:tr>
      <w:tr w:rsidR="00AD70D9" w14:paraId="6AAB8302" w14:textId="77777777">
        <w:tc>
          <w:tcPr>
            <w:tcW w:w="4320" w:type="dxa"/>
          </w:tcPr>
          <w:p w14:paraId="1253785B" w14:textId="77777777" w:rsidR="00AD70D9" w:rsidRDefault="00000000">
            <w:r>
              <w:t>Termin realizacji</w:t>
            </w:r>
          </w:p>
        </w:tc>
        <w:tc>
          <w:tcPr>
            <w:tcW w:w="4320" w:type="dxa"/>
          </w:tcPr>
          <w:p w14:paraId="273D0312" w14:textId="77777777" w:rsidR="00AD70D9" w:rsidRDefault="00AD70D9"/>
        </w:tc>
      </w:tr>
      <w:tr w:rsidR="00AD70D9" w14:paraId="2756DCE7" w14:textId="77777777">
        <w:tc>
          <w:tcPr>
            <w:tcW w:w="4320" w:type="dxa"/>
          </w:tcPr>
          <w:p w14:paraId="50CDC9C7" w14:textId="77777777" w:rsidR="00AD70D9" w:rsidRDefault="00000000">
            <w:r>
              <w:t>Dodatkowe wyposażenie / uwagi</w:t>
            </w:r>
          </w:p>
        </w:tc>
        <w:tc>
          <w:tcPr>
            <w:tcW w:w="4320" w:type="dxa"/>
          </w:tcPr>
          <w:p w14:paraId="4145145E" w14:textId="77777777" w:rsidR="00AD70D9" w:rsidRDefault="00AD70D9"/>
          <w:p w14:paraId="1F989586" w14:textId="77777777" w:rsidR="004F548D" w:rsidRDefault="004F548D"/>
          <w:p w14:paraId="74458C05" w14:textId="77777777" w:rsidR="004F548D" w:rsidRDefault="004F548D"/>
          <w:p w14:paraId="0CD747C8" w14:textId="77777777" w:rsidR="004F548D" w:rsidRDefault="004F548D"/>
          <w:p w14:paraId="4D35BD65" w14:textId="77777777" w:rsidR="004F548D" w:rsidRDefault="004F548D"/>
          <w:p w14:paraId="686B9B3A" w14:textId="77777777" w:rsidR="004F548D" w:rsidRDefault="004F548D"/>
          <w:p w14:paraId="38A9A2F6" w14:textId="77777777" w:rsidR="004F548D" w:rsidRDefault="004F548D"/>
          <w:p w14:paraId="757762A8" w14:textId="77777777" w:rsidR="004F548D" w:rsidRDefault="004F548D"/>
          <w:p w14:paraId="1FE8CCD6" w14:textId="77777777" w:rsidR="004F548D" w:rsidRDefault="004F548D"/>
          <w:p w14:paraId="447BACCB" w14:textId="77777777" w:rsidR="004F548D" w:rsidRDefault="004F548D"/>
          <w:p w14:paraId="4D044B1A" w14:textId="77777777" w:rsidR="004F548D" w:rsidRDefault="004F548D"/>
          <w:p w14:paraId="01C2C046" w14:textId="77777777" w:rsidR="004F548D" w:rsidRDefault="004F548D"/>
        </w:tc>
      </w:tr>
    </w:tbl>
    <w:p w14:paraId="4A65487C" w14:textId="77777777" w:rsidR="00AD70D9" w:rsidRDefault="00000000">
      <w:pPr>
        <w:pStyle w:val="Nagwek2"/>
      </w:pPr>
      <w:r>
        <w:lastRenderedPageBreak/>
        <w:t>OŚWIADCZENIE OFERENTA</w:t>
      </w:r>
    </w:p>
    <w:p w14:paraId="10F24DF2" w14:textId="77777777" w:rsidR="004F548D" w:rsidRDefault="00000000">
      <w:pPr>
        <w:rPr>
          <w:lang w:val="pl-PL"/>
        </w:rPr>
      </w:pPr>
      <w:r w:rsidRPr="004F548D">
        <w:rPr>
          <w:lang w:val="pl-PL"/>
        </w:rPr>
        <w:t>Oświadczam, że:</w:t>
      </w:r>
      <w:r w:rsidRPr="004F548D">
        <w:rPr>
          <w:lang w:val="pl-PL"/>
        </w:rPr>
        <w:br/>
        <w:t>1. Zapoznałem się z treścią zapytania ofertowego PIRKFiS i nie wnoszę zastrzeżeń.</w:t>
      </w:r>
      <w:r w:rsidRPr="004F548D">
        <w:rPr>
          <w:lang w:val="pl-PL"/>
        </w:rPr>
        <w:br/>
        <w:t>2. Oferowany sprzęt jest nowy, nieużywany i zgodny z obowiązującymi normami.</w:t>
      </w:r>
      <w:r w:rsidRPr="004F548D">
        <w:rPr>
          <w:lang w:val="pl-PL"/>
        </w:rPr>
        <w:br/>
        <w:t>3. Zobowiązuję się do realizacji zamówienia w podanym terminie.</w:t>
      </w:r>
    </w:p>
    <w:p w14:paraId="08B7807E" w14:textId="3C868D94" w:rsidR="004F548D" w:rsidRDefault="00000000">
      <w:pPr>
        <w:rPr>
          <w:lang w:val="pl-PL"/>
        </w:rPr>
      </w:pPr>
      <w:r w:rsidRPr="004F548D">
        <w:rPr>
          <w:lang w:val="pl-PL"/>
        </w:rPr>
        <w:br/>
      </w:r>
      <w:r w:rsidRPr="004F548D">
        <w:rPr>
          <w:lang w:val="pl-PL"/>
        </w:rPr>
        <w:br/>
        <w:t>Data i miejscowość: .....................................................</w:t>
      </w:r>
    </w:p>
    <w:p w14:paraId="774F6946" w14:textId="77777777" w:rsidR="004F548D" w:rsidRDefault="004F548D">
      <w:pPr>
        <w:rPr>
          <w:lang w:val="pl-PL"/>
        </w:rPr>
      </w:pPr>
    </w:p>
    <w:p w14:paraId="2A9AA13A" w14:textId="02C915A1" w:rsidR="00AD70D9" w:rsidRDefault="00000000">
      <w:r w:rsidRPr="004F548D">
        <w:rPr>
          <w:lang w:val="pl-PL"/>
        </w:rPr>
        <w:br/>
      </w:r>
      <w:r>
        <w:t>Podpis i pieczęć oferenta: .............................................</w:t>
      </w:r>
    </w:p>
    <w:sectPr w:rsidR="00AD70D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1025648">
    <w:abstractNumId w:val="8"/>
  </w:num>
  <w:num w:numId="2" w16cid:durableId="1563563325">
    <w:abstractNumId w:val="6"/>
  </w:num>
  <w:num w:numId="3" w16cid:durableId="805438092">
    <w:abstractNumId w:val="5"/>
  </w:num>
  <w:num w:numId="4" w16cid:durableId="2108653185">
    <w:abstractNumId w:val="4"/>
  </w:num>
  <w:num w:numId="5" w16cid:durableId="532956979">
    <w:abstractNumId w:val="7"/>
  </w:num>
  <w:num w:numId="6" w16cid:durableId="878711358">
    <w:abstractNumId w:val="3"/>
  </w:num>
  <w:num w:numId="7" w16cid:durableId="201135852">
    <w:abstractNumId w:val="2"/>
  </w:num>
  <w:num w:numId="8" w16cid:durableId="1969583491">
    <w:abstractNumId w:val="1"/>
  </w:num>
  <w:num w:numId="9" w16cid:durableId="138733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F548D"/>
    <w:rsid w:val="00524DBA"/>
    <w:rsid w:val="009B28AD"/>
    <w:rsid w:val="00A31BE6"/>
    <w:rsid w:val="00A55266"/>
    <w:rsid w:val="00AA1D8D"/>
    <w:rsid w:val="00AD70D9"/>
    <w:rsid w:val="00B47730"/>
    <w:rsid w:val="00C10971"/>
    <w:rsid w:val="00CB0664"/>
    <w:rsid w:val="00FB72B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4FC204"/>
  <w14:defaultImageDpi w14:val="300"/>
  <w15:docId w15:val="{7548F259-9CA9-4808-88D3-E4191E6D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Robert Rączka</cp:lastModifiedBy>
  <cp:revision>6</cp:revision>
  <dcterms:created xsi:type="dcterms:W3CDTF">2013-12-23T23:15:00Z</dcterms:created>
  <dcterms:modified xsi:type="dcterms:W3CDTF">2025-10-30T19:21:00Z</dcterms:modified>
  <cp:category/>
</cp:coreProperties>
</file>