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B1E4" w14:textId="77777777" w:rsidR="008F181D" w:rsidRPr="006511EF" w:rsidRDefault="00000000" w:rsidP="006511EF">
      <w:pPr>
        <w:pStyle w:val="Nagwek1"/>
        <w:jc w:val="center"/>
        <w:rPr>
          <w:lang w:val="pl-PL"/>
        </w:rPr>
      </w:pPr>
      <w:r w:rsidRPr="006511EF">
        <w:rPr>
          <w:lang w:val="pl-PL"/>
        </w:rPr>
        <w:t>Formularz odpowiedzi na zapytanie ofertowe nr 01/10/2025</w:t>
      </w:r>
    </w:p>
    <w:p w14:paraId="325D5D48" w14:textId="77777777" w:rsidR="008F181D" w:rsidRPr="006511EF" w:rsidRDefault="00000000" w:rsidP="006511EF">
      <w:pPr>
        <w:jc w:val="center"/>
        <w:rPr>
          <w:lang w:val="pl-PL"/>
        </w:rPr>
      </w:pPr>
      <w:r w:rsidRPr="006511EF">
        <w:rPr>
          <w:lang w:val="pl-PL"/>
        </w:rPr>
        <w:t>„Zakup wyposażenia ratowniczego w ramach projektu współfinansowanego ze środków WFOŚiGW”</w:t>
      </w:r>
    </w:p>
    <w:p w14:paraId="42D06ABF" w14:textId="77777777" w:rsidR="008F181D" w:rsidRPr="006511EF" w:rsidRDefault="00000000">
      <w:pPr>
        <w:pStyle w:val="Nagwek2"/>
        <w:rPr>
          <w:lang w:val="pl-PL"/>
        </w:rPr>
      </w:pPr>
      <w:r w:rsidRPr="006511EF">
        <w:rPr>
          <w:lang w:val="pl-PL"/>
        </w:rPr>
        <w:t>I. Dane oferenta</w:t>
      </w:r>
    </w:p>
    <w:p w14:paraId="509C0830" w14:textId="728B6282" w:rsidR="008F181D" w:rsidRPr="006511EF" w:rsidRDefault="00000000">
      <w:pPr>
        <w:rPr>
          <w:lang w:val="pl-PL"/>
        </w:rPr>
      </w:pPr>
      <w:r w:rsidRPr="006511EF">
        <w:rPr>
          <w:lang w:val="pl-PL"/>
        </w:rPr>
        <w:t xml:space="preserve">Nazwa firmy: </w:t>
      </w:r>
      <w:r w:rsidR="002E2829">
        <w:rPr>
          <w:lang w:val="pl-PL"/>
        </w:rPr>
        <w:t>……………….</w:t>
      </w:r>
      <w:r w:rsidRPr="006511EF">
        <w:rPr>
          <w:lang w:val="pl-PL"/>
        </w:rPr>
        <w:br/>
        <w:t xml:space="preserve">Adres: </w:t>
      </w:r>
      <w:r w:rsidR="002E2829">
        <w:rPr>
          <w:lang w:val="pl-PL"/>
        </w:rPr>
        <w:t>……………….</w:t>
      </w:r>
      <w:r w:rsidRPr="006511EF">
        <w:rPr>
          <w:lang w:val="pl-PL"/>
        </w:rPr>
        <w:br/>
        <w:t xml:space="preserve">NIP: </w:t>
      </w:r>
      <w:r w:rsidR="004E4017">
        <w:rPr>
          <w:lang w:val="pl-PL"/>
        </w:rPr>
        <w:t>………………..</w:t>
      </w:r>
      <w:r w:rsidRPr="006511EF">
        <w:rPr>
          <w:lang w:val="pl-PL"/>
        </w:rPr>
        <w:br/>
        <w:t xml:space="preserve">Osoba kontaktowa: </w:t>
      </w:r>
      <w:r w:rsidR="002E2829">
        <w:rPr>
          <w:lang w:val="pl-PL"/>
        </w:rPr>
        <w:t>………………….</w:t>
      </w:r>
      <w:r w:rsidRPr="006511EF">
        <w:rPr>
          <w:lang w:val="pl-PL"/>
        </w:rPr>
        <w:br/>
        <w:t xml:space="preserve">Telefon: </w:t>
      </w:r>
      <w:r w:rsidR="002E2829">
        <w:rPr>
          <w:lang w:val="pl-PL"/>
        </w:rPr>
        <w:t>………………….</w:t>
      </w:r>
      <w:r w:rsidRPr="006511EF">
        <w:rPr>
          <w:lang w:val="pl-PL"/>
        </w:rPr>
        <w:br/>
        <w:t xml:space="preserve">E-mail: </w:t>
      </w:r>
      <w:r w:rsidR="002E2829">
        <w:rPr>
          <w:lang w:val="pl-PL"/>
        </w:rPr>
        <w:t>…...</w:t>
      </w:r>
      <w:r w:rsidR="004E4017">
        <w:rPr>
          <w:lang w:val="pl-PL"/>
        </w:rPr>
        <w:t>............</w:t>
      </w:r>
    </w:p>
    <w:p w14:paraId="0CF2FB5F" w14:textId="77777777" w:rsidR="008F181D" w:rsidRPr="006511EF" w:rsidRDefault="00000000">
      <w:pPr>
        <w:pStyle w:val="Nagwek2"/>
        <w:rPr>
          <w:lang w:val="pl-PL"/>
        </w:rPr>
      </w:pPr>
      <w:r w:rsidRPr="006511EF">
        <w:rPr>
          <w:lang w:val="pl-PL"/>
        </w:rPr>
        <w:t>II. Oferta cenowa</w:t>
      </w:r>
    </w:p>
    <w:p w14:paraId="60A22E7F" w14:textId="31126478" w:rsidR="008F181D" w:rsidRPr="006511EF" w:rsidRDefault="00000000">
      <w:pPr>
        <w:rPr>
          <w:lang w:val="pl-PL"/>
        </w:rPr>
      </w:pPr>
      <w:r w:rsidRPr="006511EF">
        <w:rPr>
          <w:lang w:val="pl-PL"/>
        </w:rPr>
        <w:t xml:space="preserve">Cena brutto za całość zamówienia: </w:t>
      </w:r>
      <w:r w:rsidR="004E4017">
        <w:rPr>
          <w:lang w:val="pl-PL"/>
        </w:rPr>
        <w:t>………………..</w:t>
      </w:r>
      <w:r w:rsidRPr="006511EF">
        <w:rPr>
          <w:lang w:val="pl-PL"/>
        </w:rPr>
        <w:t xml:space="preserve"> zł (słownie: </w:t>
      </w:r>
      <w:r w:rsidR="004E4017">
        <w:rPr>
          <w:lang w:val="pl-PL"/>
        </w:rPr>
        <w:t>……………………..</w:t>
      </w:r>
      <w:r w:rsidRPr="006511EF">
        <w:rPr>
          <w:lang w:val="pl-PL"/>
        </w:rPr>
        <w:t>złotych).</w:t>
      </w:r>
    </w:p>
    <w:p w14:paraId="48DEA6D0" w14:textId="77777777" w:rsidR="008F181D" w:rsidRPr="006511EF" w:rsidRDefault="00000000">
      <w:pPr>
        <w:pStyle w:val="Nagwek2"/>
        <w:rPr>
          <w:lang w:val="pl-PL"/>
        </w:rPr>
      </w:pPr>
      <w:r w:rsidRPr="006511EF">
        <w:rPr>
          <w:lang w:val="pl-PL"/>
        </w:rPr>
        <w:t>III. Warunki realizacji</w:t>
      </w:r>
    </w:p>
    <w:p w14:paraId="20B249E3" w14:textId="08C0285E" w:rsidR="008F181D" w:rsidRPr="006511EF" w:rsidRDefault="00000000">
      <w:pPr>
        <w:rPr>
          <w:lang w:val="pl-PL"/>
        </w:rPr>
      </w:pPr>
      <w:r w:rsidRPr="006511EF">
        <w:rPr>
          <w:lang w:val="pl-PL"/>
        </w:rPr>
        <w:t xml:space="preserve">Termin dostawy: </w:t>
      </w:r>
      <w:r w:rsidR="004E4017">
        <w:rPr>
          <w:lang w:val="pl-PL"/>
        </w:rPr>
        <w:t>…………..</w:t>
      </w:r>
      <w:r w:rsidRPr="006511EF">
        <w:rPr>
          <w:lang w:val="pl-PL"/>
        </w:rPr>
        <w:br/>
        <w:t xml:space="preserve">Gwarancja: </w:t>
      </w:r>
      <w:r w:rsidR="004E4017">
        <w:rPr>
          <w:lang w:val="pl-PL"/>
        </w:rPr>
        <w:t>………………….</w:t>
      </w:r>
    </w:p>
    <w:p w14:paraId="72C95883" w14:textId="77777777" w:rsidR="008F181D" w:rsidRPr="006511EF" w:rsidRDefault="00000000">
      <w:pPr>
        <w:pStyle w:val="Nagwek2"/>
        <w:rPr>
          <w:lang w:val="pl-PL"/>
        </w:rPr>
      </w:pPr>
      <w:r w:rsidRPr="006511EF">
        <w:rPr>
          <w:lang w:val="pl-PL"/>
        </w:rPr>
        <w:t>IV. Oświadczenia</w:t>
      </w:r>
    </w:p>
    <w:p w14:paraId="31558BA2" w14:textId="77777777" w:rsidR="008F181D" w:rsidRPr="006511EF" w:rsidRDefault="00000000">
      <w:pPr>
        <w:rPr>
          <w:lang w:val="pl-PL"/>
        </w:rPr>
      </w:pPr>
      <w:r w:rsidRPr="006511EF">
        <w:rPr>
          <w:lang w:val="pl-PL"/>
        </w:rPr>
        <w:t>Oświadczam, że oferowany przedmiot zamówienia spełnia wszystkie wymagania określone w zapytaniu ofertowym oraz że cena zawiera wszystkie koszty realizacji.</w:t>
      </w:r>
    </w:p>
    <w:p w14:paraId="50CD3521" w14:textId="68588186" w:rsidR="006511EF" w:rsidRDefault="00000000">
      <w:pPr>
        <w:rPr>
          <w:lang w:val="pl-PL"/>
        </w:rPr>
      </w:pPr>
      <w:r w:rsidRPr="006511EF">
        <w:rPr>
          <w:lang w:val="pl-PL"/>
        </w:rPr>
        <w:br/>
        <w:t xml:space="preserve">Data: </w:t>
      </w:r>
      <w:r w:rsidR="004E4017">
        <w:rPr>
          <w:lang w:val="pl-PL"/>
        </w:rPr>
        <w:t>………………….</w:t>
      </w:r>
    </w:p>
    <w:p w14:paraId="108F17FE" w14:textId="77777777" w:rsidR="006511EF" w:rsidRDefault="006511EF">
      <w:pPr>
        <w:rPr>
          <w:lang w:val="pl-PL"/>
        </w:rPr>
      </w:pPr>
    </w:p>
    <w:p w14:paraId="39DA8B03" w14:textId="6B7C09C1" w:rsidR="008F181D" w:rsidRPr="006511EF" w:rsidRDefault="00000000">
      <w:pPr>
        <w:rPr>
          <w:lang w:val="pl-PL"/>
        </w:rPr>
      </w:pPr>
      <w:r w:rsidRPr="006511EF">
        <w:rPr>
          <w:lang w:val="pl-PL"/>
        </w:rPr>
        <w:br/>
        <w:t>Podpis i pieczątka: ____________________________</w:t>
      </w:r>
    </w:p>
    <w:sectPr w:rsidR="008F181D" w:rsidRPr="006511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204963">
    <w:abstractNumId w:val="8"/>
  </w:num>
  <w:num w:numId="2" w16cid:durableId="1023870932">
    <w:abstractNumId w:val="6"/>
  </w:num>
  <w:num w:numId="3" w16cid:durableId="2147354412">
    <w:abstractNumId w:val="5"/>
  </w:num>
  <w:num w:numId="4" w16cid:durableId="1271669529">
    <w:abstractNumId w:val="4"/>
  </w:num>
  <w:num w:numId="5" w16cid:durableId="2026638386">
    <w:abstractNumId w:val="7"/>
  </w:num>
  <w:num w:numId="6" w16cid:durableId="630983308">
    <w:abstractNumId w:val="3"/>
  </w:num>
  <w:num w:numId="7" w16cid:durableId="1048071597">
    <w:abstractNumId w:val="2"/>
  </w:num>
  <w:num w:numId="8" w16cid:durableId="1932815761">
    <w:abstractNumId w:val="1"/>
  </w:num>
  <w:num w:numId="9" w16cid:durableId="139056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7A65"/>
    <w:rsid w:val="00110BB4"/>
    <w:rsid w:val="0015074B"/>
    <w:rsid w:val="0029639D"/>
    <w:rsid w:val="002E2829"/>
    <w:rsid w:val="00326F90"/>
    <w:rsid w:val="00412CC4"/>
    <w:rsid w:val="004E4017"/>
    <w:rsid w:val="006511EF"/>
    <w:rsid w:val="008F181D"/>
    <w:rsid w:val="009B28AD"/>
    <w:rsid w:val="009F191F"/>
    <w:rsid w:val="00A13B3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12A19"/>
  <w14:defaultImageDpi w14:val="300"/>
  <w15:docId w15:val="{7548F259-9CA9-4808-88D3-E4191E6D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Rączka</cp:lastModifiedBy>
  <cp:revision>4</cp:revision>
  <dcterms:created xsi:type="dcterms:W3CDTF">2025-11-04T12:27:00Z</dcterms:created>
  <dcterms:modified xsi:type="dcterms:W3CDTF">2025-11-04T12:31:00Z</dcterms:modified>
  <cp:category/>
</cp:coreProperties>
</file>